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书名：陆逊营烧七百里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陆逊营烧七百里 评论地址：https://www.jiaokey.com/book/detail/12112996.html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