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书名：刘皇叔跃马过檀溪</w:t>
      </w:r>
    </w:p>
    <w:p>
      <w:r>
        <w:t>作者：（明）罗贯中原著</w:t>
      </w:r>
    </w:p>
    <w:p>
      <w:r>
        <w:t>出版社：北京:海豚出版社,2008.07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刘皇叔跃马过檀溪 评论地址：https://www.jiaokey.com/book/detail/12113014.html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