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书名：会飞的比萨</w:t>
      </w:r>
    </w:p>
    <w:p>
      <w:r>
        <w:t>作者：刘行等绘图/文字</w:t>
      </w:r>
    </w:p>
    <w:p>
      <w:r>
        <w:t>出版社：海口：海南出版社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会飞的比萨 评论地址：https://www.jiaokey.com/book/detail/12113111.html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