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书名：形体训练与形象塑造</w:t>
      </w:r>
    </w:p>
    <w:p>
      <w:r>
        <w:t>作者：陈宝珠主编</w:t>
      </w:r>
    </w:p>
    <w:p>
      <w:r>
        <w:t>出版社：北京：清华大学出版社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形体训练与形象塑造 评论地址：https://www.jiaokey.com/book/detail/12113128.html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