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书名：小学数学必做题举一反三  二年级</w:t>
      </w:r>
    </w:p>
    <w:p>
      <w:r>
        <w:t>作者：张海红编写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小学数学必做题举一反三  二年级 评论地址：https://www.jiaokey.com/book/detail/12113169.html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