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书名：津桥阅读培优训练  小学六年级</w:t>
      </w:r>
    </w:p>
    <w:p>
      <w:r>
        <w:t>作者：景叶主编</w:t>
      </w:r>
    </w:p>
    <w:p>
      <w:r>
        <w:t>出版社：南京：河海大学出版社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津桥阅读培优训练  小学六年级 评论地址：https://www.jiaokey.com/book/detail/12113174.html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