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会计学基础练习及实训教程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会计学基础练习及实训教程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本书出售、求购地址：https://www.jiaokey.com/book/detail/12113293.html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关键词搜索：https://www.jiaokey.com/tag/会计学基础练习及实训教程.html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