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书名：儿童学前启蒙读本  学儿歌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儿童学前启蒙读本  学儿歌 评论地址：https://www.jiaokey.com/book/detail/12113353.html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