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书名：社区新星耀走廊</w:t>
      </w:r>
    </w:p>
    <w:p>
      <w:r>
        <w:t>作者：潘竟万主编</w:t>
      </w:r>
    </w:p>
    <w:p>
      <w:r>
        <w:t>出版社：兰州：甘肃文化出版社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社区新星耀走廊 评论地址：https://www.jiaokey.com/book/detail/12113361.html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