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书名：拔罐保健全书</w:t>
      </w:r>
    </w:p>
    <w:p>
      <w:r>
        <w:t>作者：周建党，牛林敬主编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拔罐保健全书 评论地址：https://www.jiaokey.com/book/detail/12113381.html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