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书名：商务英语写作基础教程</w:t>
      </w:r>
    </w:p>
    <w:p>
      <w:r>
        <w:t>作者：贾柱立主编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商务英语写作基础教程 评论地址：https://www.jiaokey.com/book/detail/12113443.html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