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书名：中国当代艺术生态</w:t>
      </w:r>
    </w:p>
    <w:p>
      <w:r>
        <w:t>作者：杨卫，尉彬主编</w:t>
      </w:r>
    </w:p>
    <w:p>
      <w:r>
        <w:t>出版社：天津：天津大学出版社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中国当代艺术生态 评论地址：https://www.jiaokey.com/book/detail/12113447.html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