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书名：春泥护花</w:t>
      </w:r>
    </w:p>
    <w:p>
      <w:r>
        <w:t>作者：中国教育学会小学德育研究会编</w:t>
      </w:r>
    </w:p>
    <w:p>
      <w:r>
        <w:t>出版社：南京:河海大学出版社,2007.10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春泥护花 评论地址：https://www.jiaokey.com/book/detail/12113510.html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