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书名：影响孩子一生的人物  秦始皇</w:t>
      </w:r>
    </w:p>
    <w:p>
      <w:r>
        <w:t>作者：神马动画绘，袁红编写</w:t>
      </w:r>
    </w:p>
    <w:p>
      <w:r>
        <w:t>出版社：北京：大众文艺出版社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影响孩子一生的人物  秦始皇 评论地址：https://www.jiaokey.com/book/detail/12113555.html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