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书名：福建·政府改革与管理创新研究：福建省行政管理学会2006年和2007年研讨会论文集</w:t>
      </w:r>
    </w:p>
    <w:p>
      <w:r>
        <w:t>作者：王兴喜，肖文涛主编</w:t>
      </w:r>
    </w:p>
    <w:p>
      <w:r>
        <w:t>出版社：北京：国家行政学院出版社</w:t>
      </w:r>
    </w:p>
    <w:p>
      <w:r>
        <w:t>出版日期：2008.10</w:t>
      </w:r>
    </w:p>
    <w:p>
      <w:r>
        <w:t>总页数：344</w:t>
      </w:r>
    </w:p>
    <w:p>
      <w:r>
        <w:t>更多请访问教客网: www.jiaokey.com</w:t>
      </w:r>
    </w:p>
    <w:p>
      <w:r>
        <w:t>福建·政府改革与管理创新研究：福建省行政管理学会2006年和2007年研讨会论文集 评论地址：https://www.jiaokey.com/book/detail/12113768.html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