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书名：风雨彩虹  大港油田采油三厂二十年回顾</w:t>
      </w:r>
    </w:p>
    <w:p>
      <w:r>
        <w:t>作者：谢昌军，张月胜主编</w:t>
      </w:r>
    </w:p>
    <w:p>
      <w:r>
        <w:t>出版社：北京:大众文艺出版社,2008.03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风雨彩虹  大港油田采油三厂二十年回顾 评论地址：https://www.jiaokey.com/book/detail/12114357.html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