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书名：亲历：上海改革开放30年</w:t>
      </w:r>
    </w:p>
    <w:p>
      <w:r>
        <w:t>作者：曹景行主编</w:t>
      </w:r>
    </w:p>
    <w:p>
      <w:r>
        <w:t>出版社：上海：上海辞书出版社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亲历：上海改革开放30年 评论地址：https://www.jiaokey.com/book/detail/12114458.html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