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书名：对比·翻译·领悟：英语中级笔译详解精练</w:t>
      </w:r>
    </w:p>
    <w:p>
      <w:r>
        <w:t>作者：赵刚编著</w:t>
      </w:r>
    </w:p>
    <w:p>
      <w:r>
        <w:t>出版社：上海：上海辞书出版社</w:t>
      </w:r>
    </w:p>
    <w:p>
      <w:r>
        <w:t>出版日期：2008.09</w:t>
      </w:r>
    </w:p>
    <w:p>
      <w:r>
        <w:t>总页数：358</w:t>
      </w:r>
    </w:p>
    <w:p>
      <w:r>
        <w:t>更多请访问教客网: www.jiaokey.com</w:t>
      </w:r>
    </w:p>
    <w:p>
      <w:r>
        <w:t>对比·翻译·领悟：英语中级笔译详解精练 评论地址：https://www.jiaokey.com/book/detail/12114469.html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