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书名：空间的分割  新媒体广告效果研究</w:t>
      </w:r>
    </w:p>
    <w:p>
      <w:r>
        <w:t>作者：郑欣主编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空间的分割  新媒体广告效果研究 评论地址：https://www.jiaokey.com/book/detail/12114486.html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