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书名：蒙汉对照托忒文字卫拉特蒙古历史文献译编</w:t>
      </w:r>
    </w:p>
    <w:p>
      <w:r>
        <w:t>作者：丹碧，格·李杰编著</w:t>
      </w:r>
    </w:p>
    <w:p>
      <w:r>
        <w:t>出版社：乌鲁木齐：新疆人民出版社</w:t>
      </w:r>
    </w:p>
    <w:p>
      <w:r>
        <w:t>出版日期：2008</w:t>
      </w:r>
    </w:p>
    <w:p>
      <w:r>
        <w:t>总页数：299</w:t>
      </w:r>
    </w:p>
    <w:p>
      <w:r>
        <w:t>更多请访问教客网: www.jiaokey.com</w:t>
      </w:r>
    </w:p>
    <w:p>
      <w:r>
        <w:t>蒙汉对照托忒文字卫拉特蒙古历史文献译编 评论地址：https://www.jiaokey.com/book/detail/12114556.html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