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书名：恋情的终结</w:t>
      </w:r>
    </w:p>
    <w:p>
      <w:r>
        <w:t>作者：（英）格雷厄姆·格林（Greene.G.）；柯平译</w:t>
      </w:r>
    </w:p>
    <w:p>
      <w:r>
        <w:t>出版社：：凤凰出版传媒集团；南京：译林出版社</w:t>
      </w:r>
    </w:p>
    <w:p>
      <w:r>
        <w:t>出版日期：2008.10</w:t>
      </w:r>
    </w:p>
    <w:p>
      <w:r>
        <w:t>总页数：205</w:t>
      </w:r>
    </w:p>
    <w:p>
      <w:r>
        <w:t>更多请访问教客网: www.jiaokey.com</w:t>
      </w:r>
    </w:p>
    <w:p>
      <w:r>
        <w:t>恋情的终结 评论地址：https://www.jiaokey.com/book/detail/12114634.html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