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书名：一个人的阡阡陌陌</w:t>
      </w:r>
    </w:p>
    <w:p>
      <w:r>
        <w:t>作者：钟朝康著</w:t>
      </w:r>
    </w:p>
    <w:p>
      <w:r>
        <w:t>出版社：北京:大众文艺出版社,2007.11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一个人的阡阡陌陌 评论地址：https://www.jiaokey.com/book/detail/12114747.html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