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书名：魔女施咒美少年  2</w:t>
      </w:r>
    </w:p>
    <w:p>
      <w:r>
        <w:t>作者：〔韩〕白色猫咪著，金圣兰译</w:t>
      </w:r>
    </w:p>
    <w:p>
      <w:r>
        <w:t>出版社：重庆：重庆出版社</w:t>
      </w:r>
    </w:p>
    <w:p>
      <w:r>
        <w:t>出版日期：2008.05</w:t>
      </w:r>
    </w:p>
    <w:p>
      <w:r>
        <w:t>总页数：208</w:t>
      </w:r>
    </w:p>
    <w:p>
      <w:r>
        <w:t>更多请访问教客网: www.jiaokey.com</w:t>
      </w:r>
    </w:p>
    <w:p>
      <w:r>
        <w:t>魔女施咒美少年  2 评论地址：https://www.jiaokey.com/book/detail/12115119.html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