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作者：（美）琴·韦伯斯特（Webster，J.）；小意译</w:t>
      </w:r>
    </w:p>
    <w:p>
      <w:r>
        <w:t>出版社：成都:四川文艺出版社,2008.09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长腿叔叔 评论地址：https://www.jiaokey.com/book/detail/12115254.html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