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书名：森尼布鲁克农场的丽贝卡</w:t>
      </w:r>
    </w:p>
    <w:p>
      <w:r>
        <w:t>作者：（美）凯特·道格拉斯·威金著；洪振国译</w:t>
      </w:r>
    </w:p>
    <w:p>
      <w:r>
        <w:t>出版社：武汉:长江文艺出版社,2008.05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森尼布鲁克农场的丽贝卡 评论地址：https://www.jiaokey.com/book/detail/12115285.html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