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书名：中国10大主流基金投资指南</w:t>
      </w:r>
    </w:p>
    <w:p>
      <w:r>
        <w:t>作者：和讯网编著</w:t>
      </w:r>
    </w:p>
    <w:p>
      <w:r>
        <w:t>出版社：北京：京华出版社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中国10大主流基金投资指南 评论地址：https://www.jiaokey.com/book/detail/12115325.html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