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书名：英语阅读全书</w:t>
      </w:r>
    </w:p>
    <w:p>
      <w:r>
        <w:t>作者：李言实，武晓杰编著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英语阅读全书 评论地址：https://www.jiaokey.com/book/detail/12115348.html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