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书名：大学英语快读教程  二</w:t>
      </w:r>
    </w:p>
    <w:p>
      <w:r>
        <w:t>作者：牛卫英，徐艳英，刘利波等主编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总页数：134</w:t>
      </w:r>
    </w:p>
    <w:p>
      <w:r>
        <w:t>更多请访问教客网: www.jiaokey.com</w:t>
      </w:r>
    </w:p>
    <w:p>
      <w:r>
        <w:t>大学英语快读教程  二 评论地址：https://www.jiaokey.com/book/detail/12115357.html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