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书名：贝多芬弦乐四重奏 降E大调 Op.74“竖琴四重奏”</w:t>
      </w:r>
    </w:p>
    <w:p>
      <w:r>
        <w:t>作者：威廉姆·阿特曼编订</w:t>
      </w:r>
    </w:p>
    <w:p>
      <w:r>
        <w:t>出版社：长沙:湖南文艺出版社,2008.10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贝多芬弦乐四重奏 降E大调 Op.74“竖琴四重奏” 评论地址：https://www.jiaokey.com/book/detail/12115423.html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