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书名：侗学研究新视野</w:t>
      </w:r>
    </w:p>
    <w:p>
      <w:r>
        <w:t>作者：吴浩，张泽忠，黄钟警主编</w:t>
      </w:r>
    </w:p>
    <w:p>
      <w:r>
        <w:t>出版社：南宁:广西民族出版社,2008.09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侗学研究新视野 评论地址：https://www.jiaokey.com/book/detail/12115480.html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