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书名：叶笛吹醒千山梦</w:t>
      </w:r>
    </w:p>
    <w:p>
      <w:r>
        <w:t>作者：蔡丽双著</w:t>
      </w:r>
    </w:p>
    <w:p>
      <w:r>
        <w:t>出版社：南宁:广西民族出版社,2008.06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叶笛吹醒千山梦 评论地址：https://www.jiaokey.com/book/detail/12115486.html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