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书名：路桥工程施工技术  下</w:t>
      </w:r>
    </w:p>
    <w:p>
      <w:r>
        <w:t>作者：吴继锋，谭建领主编</w:t>
      </w:r>
    </w:p>
    <w:p>
      <w:r>
        <w:t>出版社：郑州：黄河水利出版社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路桥工程施工技术  下 评论地址：https://www.jiaokey.com/book/detail/12115674.html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