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书名：杨柳清风</w:t>
      </w:r>
    </w:p>
    <w:p>
      <w:r>
        <w:t>作者：（英）肯尼斯·格雷厄姆著；罗良功，刘东霞译</w:t>
      </w:r>
    </w:p>
    <w:p>
      <w:r>
        <w:t>出版社：武汉:长江文艺出版社,2008.05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杨柳清风 评论地址：https://www.jiaokey.com/book/detail/12116020.html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