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书名：对话社会：新闻访谈作品集</w:t>
      </w:r>
    </w:p>
    <w:p>
      <w:r>
        <w:t>作者：李影著</w:t>
      </w:r>
    </w:p>
    <w:p>
      <w:r>
        <w:t>出版社：郑州：大象出版社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对话社会：新闻访谈作品集 评论地址：https://www.jiaokey.com/book/detail/12116139.html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