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韦帅望的江湖  1  童年结束了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韦帅望的江湖  1  童年结束了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本书出售、求购地址：https://www.jiaokey.com/book/detail/12116158.html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武汉：崇文书局 出版图书：https://www.jiaokey.com/tag/武汉：崇文书局.html</w:t>
      </w:r>
    </w:p>
    <w:p>
      <w:r>
        <w:t>关键词搜索：https://www.jiaokey.com/tag/韦帅望的江湖  1  童年结束了.html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