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书名：张之路作品精选  注音版  猫牌学校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张之路作品精选  注音版  猫牌学校 评论地址：https://www.jiaokey.com/book/detail/12116214.html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