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作者：蔡秀芬</w:t>
      </w:r>
    </w:p>
    <w:p>
      <w:r>
        <w:t>出版社：北京：首都经济贸易大学出版社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财政与税收 评论地址：https://www.jiaokey.com/book/detail/12116235.html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