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书名：颜真卿《自书告身》欧阳询《九成宫醴》临习速成</w:t>
      </w:r>
    </w:p>
    <w:p>
      <w:r>
        <w:t>作者：赵姗姗编著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总页数：92</w:t>
      </w:r>
    </w:p>
    <w:p>
      <w:r>
        <w:t>更多请访问教客网: www.jiaokey.com</w:t>
      </w:r>
    </w:p>
    <w:p>
      <w:r>
        <w:t>颜真卿《自书告身》欧阳询《九成宫醴》临习速成 评论地址：https://www.jiaokey.com/book/detail/12116284.html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