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书名：银行客户服务技巧运用</w:t>
      </w:r>
    </w:p>
    <w:p>
      <w:r>
        <w:t>作者：邓丽萍主编</w:t>
      </w:r>
    </w:p>
    <w:p>
      <w:r>
        <w:t>出版社：上海：上海教育出版社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银行客户服务技巧运用 评论地址：https://www.jiaokey.com/book/detail/12116586.html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