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书名：日本平面设计  5  报纸广告  图集  保存版</w:t>
      </w:r>
    </w:p>
    <w:p>
      <w:r>
        <w:t>作者：朱锷主编、设计</w:t>
      </w:r>
    </w:p>
    <w:p>
      <w:r>
        <w:t>出版社：长春：吉林美术出版社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日本平面设计  5  报纸广告  图集  保存版 评论地址：https://www.jiaokey.com/book/detail/12117153.html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