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作者：（清）张之洞撰；冯天瑜，肖川评注；（清）何启，胡礼垣撰；冯天瑜，肖川评注</w:t>
      </w:r>
    </w:p>
    <w:p>
      <w:r>
        <w:t>出版社：武汉：湖北人民出版社</w:t>
      </w:r>
    </w:p>
    <w:p>
      <w:r>
        <w:t>出版日期：2002.10</w:t>
      </w:r>
    </w:p>
    <w:p>
      <w:r>
        <w:t>总页数：364</w:t>
      </w:r>
    </w:p>
    <w:p>
      <w:r>
        <w:t>更多请访问教客网: www.jiaokey.com</w:t>
      </w:r>
    </w:p>
    <w:p>
      <w:r>
        <w:t>劝学篇 评论地址：https://www.jiaokey.com/book/detail/12117292.html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