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书名：整理思想碎片的程序  理性思维的逻辑方法</w:t>
      </w:r>
    </w:p>
    <w:p>
      <w:r>
        <w:t>作者:周健勇著</w:t>
      </w:r>
    </w:p>
    <w:p>
      <w:r>
        <w:t>出版社:长沙：湖南教育出版社</w:t>
      </w:r>
    </w:p>
    <w:p>
      <w:r>
        <w:t>出版日期：2005.06</w:t>
      </w:r>
    </w:p>
    <w:p>
      <w:r>
        <w:t>总页数：186</w:t>
      </w:r>
    </w:p>
    <w:p>
      <w:r>
        <w:t>更多请访问教客网:www.jiaokey.com</w:t>
      </w:r>
    </w:p>
    <w:p>
      <w:r>
        <w:t>整理思想碎片的程序  理性思维的逻辑方法评论地址：https://www.jiaokey.com/book/detail/12117394.html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