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书名：轭下</w:t>
      </w:r>
    </w:p>
    <w:p>
      <w:r>
        <w:t>作者：（保）伐佐夫（И.Вазов）撰；施蛰存译</w:t>
      </w:r>
    </w:p>
    <w:p>
      <w:r>
        <w:t>出版社：文化工作社,1952.04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轭下 评论地址：https://www.jiaokey.com/book/detail/12118063.html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