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书名：十五小豪杰</w:t>
      </w:r>
    </w:p>
    <w:p>
      <w:r>
        <w:t>作者:（法）威尔恩（J.Verne）著；饮冰子，披发生译</w:t>
      </w:r>
    </w:p>
    <w:p>
      <w:r>
        <w:t>出版社:上海：上海文化出版社</w:t>
      </w:r>
    </w:p>
    <w:p>
      <w:r>
        <w:t>出版日期：1956.03</w:t>
      </w:r>
    </w:p>
    <w:p>
      <w:r>
        <w:t>总页数：121</w:t>
      </w:r>
    </w:p>
    <w:p>
      <w:r>
        <w:t>更多请访问教客网:www.jiaokey.com</w:t>
      </w:r>
    </w:p>
    <w:p>
      <w:r>
        <w:t>十五小豪杰评论地址：https://www.jiaokey.com/book/detail/12118078.html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