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书名：阿尔罕伯拉</w:t>
      </w:r>
    </w:p>
    <w:p>
      <w:r>
        <w:t>作者：（美）欧文（W.Irving）著；万紫，雨宁译</w:t>
      </w:r>
    </w:p>
    <w:p>
      <w:r>
        <w:t>出版社：新文艺出版社,1958.07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阿尔罕伯拉 评论地址：https://www.jiaokey.com/book/detail/12118089.html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