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书名：封神榜传奇  15  金灵圣母</w:t>
      </w:r>
    </w:p>
    <w:p>
      <w:r>
        <w:t>作者：俞莹，沈京怀改编</w:t>
      </w:r>
    </w:p>
    <w:p>
      <w:r>
        <w:t>出版社：广州:岭南美术出版社,2001.04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封神榜传奇  15  金灵圣母 评论地址：https://www.jiaokey.com/book/detail/12118402.html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