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1978-2008</w:t>
      </w:r>
    </w:p>
    <w:p>
      <w:r>
        <w:t>作者：中共中央文献研究室本书编写组著</w:t>
      </w:r>
    </w:p>
    <w:p>
      <w:r>
        <w:t>出版社：北京：中央文献出版社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中国  1978-2008 评论地址：https://www.jiaokey.com/book/detail/12118450.html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