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书名：实用商务英语写作</w:t>
      </w:r>
    </w:p>
    <w:p>
      <w:r>
        <w:t>作者：王关富，蒋显璟主编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实用商务英语写作 评论地址：https://www.jiaokey.com/book/detail/12118468.html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