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书名：巧中大奖：彩票实战攻略</w:t>
      </w:r>
    </w:p>
    <w:p>
      <w:r>
        <w:t>作者：宗彩主编</w:t>
      </w:r>
    </w:p>
    <w:p>
      <w:r>
        <w:t>出版社：北京：中国科学技术出版社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巧中大奖：彩票实战攻略 评论地址：https://www.jiaokey.com/book/detail/12118534.html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