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书名：从安多福到哈佛</w:t>
      </w:r>
    </w:p>
    <w:p>
      <w:r>
        <w:t>作者：夏晓红著</w:t>
      </w:r>
    </w:p>
    <w:p>
      <w:r>
        <w:t>出版社：北京:东方出版社,2009.01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从安多福到哈佛 评论地址：https://www.jiaokey.com/book/detail/12118546.html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